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India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Vegetarians    </w:t>
      </w:r>
      <w:r>
        <w:t xml:space="preserve">   the Ajanta Caves    </w:t>
      </w:r>
      <w:r>
        <w:t xml:space="preserve">   The Taj Mahal    </w:t>
      </w:r>
      <w:r>
        <w:t xml:space="preserve">   The Konark Temple    </w:t>
      </w:r>
      <w:r>
        <w:t xml:space="preserve">   The Ganges    </w:t>
      </w:r>
      <w:r>
        <w:t xml:space="preserve">   Dhoti    </w:t>
      </w:r>
      <w:r>
        <w:t xml:space="preserve">   Sari    </w:t>
      </w:r>
      <w:r>
        <w:t xml:space="preserve">   Turban    </w:t>
      </w:r>
      <w:r>
        <w:t xml:space="preserve">   Bindi    </w:t>
      </w:r>
      <w:r>
        <w:t xml:space="preserve">   Harsha Vardhana    </w:t>
      </w:r>
      <w:r>
        <w:t xml:space="preserve">   Chandragupta Maurya    </w:t>
      </w:r>
      <w:r>
        <w:t xml:space="preserve">   Ashoka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 Wordsearch</dc:title>
  <dcterms:created xsi:type="dcterms:W3CDTF">2021-10-11T01:12:17Z</dcterms:created>
  <dcterms:modified xsi:type="dcterms:W3CDTF">2021-10-11T01:12:17Z</dcterms:modified>
</cp:coreProperties>
</file>