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goes around comes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based on Buddha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language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of more than one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after death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many levels and looks like a pyramid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levels of the caste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perfect peace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books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religion of India</w:t>
            </w:r>
          </w:p>
        </w:tc>
      </w:tr>
    </w:tbl>
    <w:p>
      <w:pPr>
        <w:pStyle w:val="WordBankSmall"/>
      </w:pPr>
      <w:r>
        <w:t xml:space="preserve">   Caste system    </w:t>
      </w:r>
      <w:r>
        <w:t xml:space="preserve">   reincarnation     </w:t>
      </w:r>
      <w:r>
        <w:t xml:space="preserve">   varnas    </w:t>
      </w:r>
      <w:r>
        <w:t xml:space="preserve">   hinduism     </w:t>
      </w:r>
      <w:r>
        <w:t xml:space="preserve">   vedas    </w:t>
      </w:r>
      <w:r>
        <w:t xml:space="preserve">   karma     </w:t>
      </w:r>
      <w:r>
        <w:t xml:space="preserve">   sanskrit    </w:t>
      </w:r>
      <w:r>
        <w:t xml:space="preserve">   Buddhism    </w:t>
      </w:r>
      <w:r>
        <w:t xml:space="preserve">   nirvana     </w:t>
      </w:r>
      <w:r>
        <w:t xml:space="preserve">   polytheism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2021-10-11T01:12:16Z</dcterms:created>
  <dcterms:modified xsi:type="dcterms:W3CDTF">2021-10-11T01:12:16Z</dcterms:modified>
</cp:coreProperties>
</file>