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buddhism    </w:t>
      </w:r>
      <w:r>
        <w:t xml:space="preserve">   caste systems    </w:t>
      </w:r>
      <w:r>
        <w:t xml:space="preserve">   Hinduism    </w:t>
      </w:r>
      <w:r>
        <w:t xml:space="preserve">   karma    </w:t>
      </w:r>
      <w:r>
        <w:t xml:space="preserve">   nirvana    </w:t>
      </w:r>
      <w:r>
        <w:t xml:space="preserve">   polytheism    </w:t>
      </w:r>
      <w:r>
        <w:t xml:space="preserve">   reincarnation    </w:t>
      </w:r>
      <w:r>
        <w:t xml:space="preserve">   sanskrit    </w:t>
      </w:r>
      <w:r>
        <w:t xml:space="preserve">   varnas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2021-10-11T01:11:56Z</dcterms:created>
  <dcterms:modified xsi:type="dcterms:W3CDTF">2021-10-11T01:11:56Z</dcterms:modified>
</cp:coreProperties>
</file>