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the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piece of land that is smaller then a continent.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Stands for law, obligation, and duty.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strong wind that brings very heavy rain.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river that is believed to heal those who bathe in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Gods or goddesses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empire covering most of northern India.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range of mountains separating India from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ancient langauge of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great divine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major religion in India that believes in reincarnation and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collection of sacred texts.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territory that is part of 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time of prosperity, achievement, and happiness.</w:t>
            </w:r>
          </w:p>
        </w:tc>
      </w:tr>
    </w:tbl>
    <w:p>
      <w:pPr>
        <w:pStyle w:val="WordBankLarge"/>
      </w:pPr>
      <w:r>
        <w:t xml:space="preserve">   Monsoon    </w:t>
      </w:r>
      <w:r>
        <w:t xml:space="preserve">   Hinduism    </w:t>
      </w:r>
      <w:r>
        <w:t xml:space="preserve">   Vedas    </w:t>
      </w:r>
      <w:r>
        <w:t xml:space="preserve">   Subcontinent     </w:t>
      </w:r>
      <w:r>
        <w:t xml:space="preserve">   Gupta Empire    </w:t>
      </w:r>
      <w:r>
        <w:t xml:space="preserve">   Province     </w:t>
      </w:r>
      <w:r>
        <w:t xml:space="preserve">   Golden Age     </w:t>
      </w:r>
      <w:r>
        <w:t xml:space="preserve">   Astronomy     </w:t>
      </w:r>
      <w:r>
        <w:t xml:space="preserve">   Sanskrit    </w:t>
      </w:r>
      <w:r>
        <w:t xml:space="preserve">   Brahman     </w:t>
      </w:r>
      <w:r>
        <w:t xml:space="preserve">   Deities     </w:t>
      </w:r>
      <w:r>
        <w:t xml:space="preserve">   Dharma     </w:t>
      </w:r>
      <w:r>
        <w:t xml:space="preserve">   Himalayan mountains     </w:t>
      </w:r>
      <w:r>
        <w:t xml:space="preserve">   Ganges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2021-10-11T01:12:18Z</dcterms:created>
  <dcterms:modified xsi:type="dcterms:W3CDTF">2021-10-11T01:12:18Z</dcterms:modified>
</cp:coreProperties>
</file>