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religion that developed  in India over thousands of years and spread across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territory that is part of a country or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wealthy prince who found 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ideal state of happiness or 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man who found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a persons soul is reborn into a new body after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bond between families, states or other groups further their commun interests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gives but worldly pleasures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 to holy 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 of the Mauryan Empire from 269 to 232 B.C.E.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command that is obeyed like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 or group in Indian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time of great happiness, prosperity, and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or money given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concept about how the good and the evil in the past life determines the next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2021-10-11T01:12:21Z</dcterms:created>
  <dcterms:modified xsi:type="dcterms:W3CDTF">2021-10-11T01:12:21Z</dcterms:modified>
</cp:coreProperties>
</file>