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Citadel    </w:t>
      </w:r>
      <w:r>
        <w:t xml:space="preserve">   Sanitation    </w:t>
      </w:r>
      <w:r>
        <w:t xml:space="preserve">   Peaceful    </w:t>
      </w:r>
      <w:r>
        <w:t xml:space="preserve">   Plain    </w:t>
      </w:r>
      <w:r>
        <w:t xml:space="preserve">   Valley    </w:t>
      </w:r>
      <w:r>
        <w:t xml:space="preserve">   India    </w:t>
      </w:r>
      <w:r>
        <w:t xml:space="preserve">   Drains    </w:t>
      </w:r>
      <w:r>
        <w:t xml:space="preserve">   Roof    </w:t>
      </w:r>
      <w:r>
        <w:t xml:space="preserve">   Fivethousand    </w:t>
      </w:r>
      <w:r>
        <w:t xml:space="preserve">   Flood    </w:t>
      </w:r>
      <w:r>
        <w:t xml:space="preserve">   Trade    </w:t>
      </w:r>
      <w:r>
        <w:t xml:space="preserve">   Seal    </w:t>
      </w:r>
      <w:r>
        <w:t xml:space="preserve">   Greatbath    </w:t>
      </w:r>
      <w:r>
        <w:t xml:space="preserve">   Mohenjodaro    </w:t>
      </w:r>
      <w:r>
        <w:t xml:space="preserve">   Harappa    </w:t>
      </w:r>
      <w:r>
        <w:t xml:space="preserve">   River    </w:t>
      </w:r>
      <w:r>
        <w:t xml:space="preserve">   Pakistan    </w:t>
      </w:r>
      <w:r>
        <w:t xml:space="preserve">   Everest    </w:t>
      </w:r>
      <w:r>
        <w:t xml:space="preserve">   Himalayas    </w:t>
      </w:r>
      <w:r>
        <w:t xml:space="preserve">   Civilization    </w:t>
      </w:r>
      <w:r>
        <w:t xml:space="preserve">   Indus    </w:t>
      </w:r>
      <w:r>
        <w:t xml:space="preserve">   Ganges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2021-10-11T01:11:58Z</dcterms:created>
  <dcterms:modified xsi:type="dcterms:W3CDTF">2021-10-11T01:11:58Z</dcterms:modified>
</cp:coreProperties>
</file>