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India and Persia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Buddha    </w:t>
      </w:r>
      <w:r>
        <w:t xml:space="preserve">   Zoroastrianism    </w:t>
      </w:r>
      <w:r>
        <w:t xml:space="preserve">   vedas    </w:t>
      </w:r>
      <w:r>
        <w:t xml:space="preserve">   nomads    </w:t>
      </w:r>
      <w:r>
        <w:t xml:space="preserve">   reincarnation    </w:t>
      </w:r>
      <w:r>
        <w:t xml:space="preserve">   sanskrit    </w:t>
      </w:r>
      <w:r>
        <w:t xml:space="preserve">   monotheism    </w:t>
      </w:r>
      <w:r>
        <w:t xml:space="preserve">   meditation    </w:t>
      </w:r>
      <w:r>
        <w:t xml:space="preserve">   karma    </w:t>
      </w:r>
      <w:r>
        <w:t xml:space="preserve">   enlightenment    </w:t>
      </w:r>
      <w:r>
        <w:t xml:space="preserve">   Harappa    </w:t>
      </w:r>
      <w:r>
        <w:t xml:space="preserve">   caste    </w:t>
      </w:r>
      <w:r>
        <w:t xml:space="preserve">   Brahman    </w:t>
      </w:r>
      <w:r>
        <w:t xml:space="preserve">   buddhism    </w:t>
      </w:r>
      <w:r>
        <w:t xml:space="preserve">   Aryans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 and Persia Word Search</dc:title>
  <dcterms:created xsi:type="dcterms:W3CDTF">2021-10-11T01:13:01Z</dcterms:created>
  <dcterms:modified xsi:type="dcterms:W3CDTF">2021-10-11T01:13:01Z</dcterms:modified>
</cp:coreProperties>
</file>