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WRITING    </w:t>
      </w:r>
      <w:r>
        <w:t xml:space="preserve">   CITIES    </w:t>
      </w:r>
      <w:r>
        <w:t xml:space="preserve">   INDIA    </w:t>
      </w:r>
      <w:r>
        <w:t xml:space="preserve">   NUMBERS    </w:t>
      </w:r>
      <w:r>
        <w:t xml:space="preserve">   FIGHTERS    </w:t>
      </w:r>
      <w:r>
        <w:t xml:space="preserve">   SERVANTS    </w:t>
      </w:r>
      <w:r>
        <w:t xml:space="preserve">   OUTCASTS    </w:t>
      </w:r>
      <w:r>
        <w:t xml:space="preserve">   PRIESTS    </w:t>
      </w:r>
      <w:r>
        <w:t xml:space="preserve">   FARMERS    </w:t>
      </w:r>
      <w:r>
        <w:t xml:space="preserve">   SLAVES    </w:t>
      </w:r>
      <w:r>
        <w:t xml:space="preserve">   ARYANS    </w:t>
      </w:r>
      <w:r>
        <w:t xml:space="preserve">   INDUSRIVER    </w:t>
      </w:r>
      <w:r>
        <w:t xml:space="preserve">   BUDDHA    </w:t>
      </w:r>
      <w:r>
        <w:t xml:space="preserve">   MONKS    </w:t>
      </w:r>
      <w:r>
        <w:t xml:space="preserve">   IRRIGATION    </w:t>
      </w:r>
      <w:r>
        <w:t xml:space="preserve">   BUDDHISM    </w:t>
      </w:r>
      <w:r>
        <w:t xml:space="preserve">   HINDUISM    </w:t>
      </w:r>
      <w:r>
        <w:t xml:space="preserve">   CASTESYSTEM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2021-10-11T01:11:21Z</dcterms:created>
  <dcterms:modified xsi:type="dcterms:W3CDTF">2021-10-11T01:11:21Z</dcterms:modified>
</cp:coreProperties>
</file>