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Mathematics    </w:t>
      </w:r>
      <w:r>
        <w:t xml:space="preserve">   Astronomy    </w:t>
      </w:r>
      <w:r>
        <w:t xml:space="preserve">   Literature    </w:t>
      </w:r>
      <w:r>
        <w:t xml:space="preserve">   Indus Valley    </w:t>
      </w:r>
      <w:r>
        <w:t xml:space="preserve">   Gupta Empire    </w:t>
      </w:r>
      <w:r>
        <w:t xml:space="preserve">   Ganges River    </w:t>
      </w:r>
      <w:r>
        <w:t xml:space="preserve">   Indus River    </w:t>
      </w:r>
      <w:r>
        <w:t xml:space="preserve">   Asoka    </w:t>
      </w:r>
      <w:r>
        <w:t xml:space="preserve">   Karma    </w:t>
      </w:r>
      <w:r>
        <w:t xml:space="preserve">   Siddartha Gautama    </w:t>
      </w:r>
      <w:r>
        <w:t xml:space="preserve">   Four Noble Truths    </w:t>
      </w:r>
      <w:r>
        <w:t xml:space="preserve">   Brahma    </w:t>
      </w:r>
      <w:r>
        <w:t xml:space="preserve">   Buddhism    </w:t>
      </w:r>
      <w:r>
        <w:t xml:space="preserve">   Hinduism    </w:t>
      </w:r>
      <w:r>
        <w:t xml:space="preserve">   Caste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2021-10-11T01:12:03Z</dcterms:created>
  <dcterms:modified xsi:type="dcterms:W3CDTF">2021-10-11T01:12:03Z</dcterms:modified>
</cp:coreProperties>
</file>