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 croosword puzzle answers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mountain range in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Seasonal wind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 in SE pakistan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civilization that flourished in Indus River Valley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mountain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trans-boundary of Asia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reddish brown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Asian river that rises in Tibet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kind legislative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community that was carefully planned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rivers mentioned in Rig Veda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land mass like a continent but smaller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croosword puzzle answers </dc:title>
  <dcterms:created xsi:type="dcterms:W3CDTF">2021-10-11T01:11:28Z</dcterms:created>
  <dcterms:modified xsi:type="dcterms:W3CDTF">2021-10-11T01:11:28Z</dcterms:modified>
</cp:coreProperties>
</file>