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Indian empire founded by Chandragupta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good understanding of how people should be treated : not ignorant or narrow in thinkin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religion, originated in India by Buddha (Gautama)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teaching or religion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transcendent state in which there is neither suffering, desire, nor sense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been rejected by society or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rebirth of a soul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class structure that is determined by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highest Hindu caste, that of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series of teachers in Buddhism, of whom Gautama was the last, who bring enlightenment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or willingness to tolerate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in S Asia, flowing from W Tibet through Kashmir and Pakistan to the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religious and cultural tradition of South Asia, developed from Vedic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seasonal prevailing wind blowing from the southwest between May and September and bringing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Indic language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2021-10-11T01:11:29Z</dcterms:created>
  <dcterms:modified xsi:type="dcterms:W3CDTF">2021-10-11T01:11:29Z</dcterms:modified>
</cp:coreProperties>
</file>