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Harsha    </w:t>
      </w:r>
      <w:r>
        <w:t xml:space="preserve">   Buddhism    </w:t>
      </w:r>
      <w:r>
        <w:t xml:space="preserve">   Jainism    </w:t>
      </w:r>
      <w:r>
        <w:t xml:space="preserve">   Nirvana    </w:t>
      </w:r>
      <w:r>
        <w:t xml:space="preserve">   Shudra    </w:t>
      </w:r>
      <w:r>
        <w:t xml:space="preserve">   Brahmins    </w:t>
      </w:r>
      <w:r>
        <w:t xml:space="preserve">   Ashoka    </w:t>
      </w:r>
      <w:r>
        <w:t xml:space="preserve">   Vedas    </w:t>
      </w:r>
      <w:r>
        <w:t xml:space="preserve">   Caste    </w:t>
      </w:r>
      <w:r>
        <w:t xml:space="preserve">   Hinduism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2021-10-11T01:12:10Z</dcterms:created>
  <dcterms:modified xsi:type="dcterms:W3CDTF">2021-10-11T01:12:10Z</dcterms:modified>
</cp:coreProperties>
</file>