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use to describe how Mesolithic people got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in Ireland where Mesolithic people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first hand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neolithic passage tomb found in meath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used by the neolithic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archaeological 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metal bronze is mostly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tomb where the body is found crunched up or upside down in a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so no artefacts gets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used to build houses in the Neolithic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 molten bronze is turned into tools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Ireland</dc:title>
  <dcterms:created xsi:type="dcterms:W3CDTF">2021-10-11T01:11:21Z</dcterms:created>
  <dcterms:modified xsi:type="dcterms:W3CDTF">2021-10-11T01:11:21Z</dcterms:modified>
</cp:coreProperties>
</file>