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Ireland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Wooden sticks woven together, covered with mud, used to make walls of houses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the New Stone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Pagan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Celts often marked graves with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food storage or an escape route during attack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Celtic house - Man-made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Huge stone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Meat was cooked in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Burial - Two standing stones and a huge capstone resting across the top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got all their food by hunting, fishing and gathering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Valuable items buried with a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Melting metal at a high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regularly move from place to place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Ireland </dc:title>
  <dcterms:created xsi:type="dcterms:W3CDTF">2021-10-11T01:13:02Z</dcterms:created>
  <dcterms:modified xsi:type="dcterms:W3CDTF">2021-10-11T01:13:02Z</dcterms:modified>
</cp:coreProperties>
</file>