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mud and straw plastered onto wattle to keep out the wind and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the large stone placed on three standing stones as part of a dolmen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stones and pieces of flint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bronze age necklace in a half moon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bronze age cooking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bronze age grave consisting of a shallow pit, lined with stone slabs and covered by a large flat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passage grave in the Boyne Valley, Co. Meath.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Copper and tin mixed together make this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is used to describe the new Stone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Irish settlers that did not know the skills of farming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Ireland</dc:title>
  <dcterms:created xsi:type="dcterms:W3CDTF">2021-10-11T01:11:42Z</dcterms:created>
  <dcterms:modified xsi:type="dcterms:W3CDTF">2021-10-11T01:11:42Z</dcterms:modified>
</cp:coreProperties>
</file>