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earliest kings of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Sengann was killed by his brothers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settlers cleared forests to plant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of Ireland is based on farming, agriculture,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Ireland was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designs were on the top of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Gaelic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are we focusing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England's army is ________ Devereux.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celebration is on March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Devereux first landed.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Philip Courtenay was the founder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period was the Newgrange built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represents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St.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solstice aligned with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Ireland in 1509.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Ireland has ___________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weapons used in battle was the long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Ireland</dc:title>
  <dcterms:created xsi:type="dcterms:W3CDTF">2021-10-11T01:12:08Z</dcterms:created>
  <dcterms:modified xsi:type="dcterms:W3CDTF">2021-10-11T01:12:08Z</dcterms:modified>
</cp:coreProperties>
</file>