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Ancient Islam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holy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that helped sailors navigate by the positions of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religion based on the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Groups of traveling merchants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Islamic code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green area in a desert fed by underground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other group of Muslims, believing Ali should have been ruler after Muhammad's death and his sons should've ruled after him, not the first three caliphs and the Umayyads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Tower of mosque from which Muslims are called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replacement of an Islamic ruler, or successor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Selijuk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Muslims that believed the Umayyads were were the rightful rulers and that they accepted the rule of  the first three caliphs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an Arabic, nomadic tribe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Islam Vocab</dc:title>
  <dcterms:created xsi:type="dcterms:W3CDTF">2021-10-11T01:12:42Z</dcterms:created>
  <dcterms:modified xsi:type="dcterms:W3CDTF">2021-10-11T01:12:42Z</dcterms:modified>
</cp:coreProperties>
</file>