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Ancient Israel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of, relating to, or constituting a subfamily of the Afro-Asiatic language family that includes Hebrew, Aramaic, Arabic, and Amharic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Monotheism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member of an ancient people living in what is now Israel and Palestine and, according to biblical tradition, descended from the patriarch Jacob, grandson of Abraham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Ten Lost Tribes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the cultural, social, and religious beliefs and practices of the Jews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Israel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Old Testament patriarch regarded by Jews as the father of the Hebrew people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David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doctrine or belief that there is but one God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Abraham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body of wisdom and law contained in Jewish Scripture and other sacred literature and oral tradition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Diaspora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Hebrew prophet who led the Israelites out of Egyptian slavery and at Mt. Sinai delivered the Law establishing God's covenant with them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Tanakh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ethical commandments of God given according to biblical accounts to Moses by voice and by writing on stone tablets on Mount Sinai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Moses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Jewish Scriptures comprising the books of law, the prophets, and collected writings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Nebuchadrezzar II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kingdom in ancient Palestine comprising the lands occupied by the Hebrew people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Solomon's Temple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became the first king of Israel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Ten Commandments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Hebrew shepherd who became the second king of Israel in succession to Saul according to biblical accounts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Judah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son of David and 10th century b.c. king of Israel proverbial for his wisdom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Prophet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son of Jacob and the traditional eponymous ancestor of one of the tribes of Israel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Torah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His father Nabopolassar was an official of the Neo-Assyrian Empire who rebelled in 620 BC and established himself as the king of Babylon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Judaism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movement, migration, or scattering of a people away from an established or ancestral homeland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Solomon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contain extensive apocalyptic literature relating to the final messianic battle at the End of Days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Saul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 were the ten of the Twelve Tribes of Israel that were said to have been deported from the Kingdom of Israel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Semitic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one who utters divinely inspired revelations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Dead Sea Scrolls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also known as the First Temple, was the Holy Temple in ancient Jerusalem before its destruction by Nebuchadnezzar II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Hebrew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Israel</dc:title>
  <dcterms:created xsi:type="dcterms:W3CDTF">2021-10-11T01:12:35Z</dcterms:created>
  <dcterms:modified xsi:type="dcterms:W3CDTF">2021-10-11T01:12:35Z</dcterms:modified>
</cp:coreProperties>
</file>