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Israel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mconquered the southern kingdom of Judah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receive and share messages from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king united the twelve tribes of Israel to fight against the Philistines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agreement someone makes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for the southern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groups of Jews forced out of their homeland spreading to othr parts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His mom floated him down the Nile to save his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name for the Hebrew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Moses led the Hebrews out of Egypt in a journey called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large body of water with no living organisms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river found in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written code of moral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for the northern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king is known for is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conquered the northern kingdom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city where David made his captial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Hebrews left Canaan due to a lack of food and water, which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left the city of Ur to make Canaan a great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Hebrews most sared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king slayed the Philistine giant Goliath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monotheistic religion practiced by the Israelites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Cyrus the Great pay for the Jews to rebuild</w:t>
            </w:r>
          </w:p>
        </w:tc>
      </w:tr>
    </w:tbl>
    <w:p>
      <w:pPr>
        <w:pStyle w:val="WordBankMedium"/>
      </w:pPr>
      <w:r>
        <w:t xml:space="preserve">   covenant    </w:t>
      </w:r>
      <w:r>
        <w:t xml:space="preserve">   diaspora    </w:t>
      </w:r>
      <w:r>
        <w:t xml:space="preserve">   Judaism    </w:t>
      </w:r>
      <w:r>
        <w:t xml:space="preserve">   Dead Sea    </w:t>
      </w:r>
      <w:r>
        <w:t xml:space="preserve">   Jerusalem    </w:t>
      </w:r>
      <w:r>
        <w:t xml:space="preserve">   Jordan    </w:t>
      </w:r>
      <w:r>
        <w:t xml:space="preserve">   Torah    </w:t>
      </w:r>
      <w:r>
        <w:t xml:space="preserve">   Abraham    </w:t>
      </w:r>
      <w:r>
        <w:t xml:space="preserve">   famine    </w:t>
      </w:r>
      <w:r>
        <w:t xml:space="preserve">   Moses    </w:t>
      </w:r>
      <w:r>
        <w:t xml:space="preserve">   Exodus    </w:t>
      </w:r>
      <w:r>
        <w:t xml:space="preserve">   Ten Commandments    </w:t>
      </w:r>
      <w:r>
        <w:t xml:space="preserve">   Tanakh    </w:t>
      </w:r>
      <w:r>
        <w:t xml:space="preserve">   prophets    </w:t>
      </w:r>
      <w:r>
        <w:t xml:space="preserve">   Saul    </w:t>
      </w:r>
      <w:r>
        <w:t xml:space="preserve">   David    </w:t>
      </w:r>
      <w:r>
        <w:t xml:space="preserve">   Solomon    </w:t>
      </w:r>
      <w:r>
        <w:t xml:space="preserve">   Israel    </w:t>
      </w:r>
      <w:r>
        <w:t xml:space="preserve">   Judah    </w:t>
      </w:r>
      <w:r>
        <w:t xml:space="preserve">   Assyria    </w:t>
      </w:r>
      <w:r>
        <w:t xml:space="preserve">   Babylon    </w:t>
      </w:r>
      <w:r>
        <w:t xml:space="preserve">   temple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Israel</dc:title>
  <dcterms:created xsi:type="dcterms:W3CDTF">2021-10-11T01:12:37Z</dcterms:created>
  <dcterms:modified xsi:type="dcterms:W3CDTF">2021-10-11T01:12:37Z</dcterms:modified>
</cp:coreProperties>
</file>