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Israel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expresses and explains the will of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river that runs through Israel and Judah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person who led the Israelites to Canaan (safety)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had 12 sons that later led the 12 tribes of Israel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king who would free the Jewish people and bring peace to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departure of the Israelites from Egypt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third king of Israel , built many great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first king of the first kingdom of Israel and Judah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separation/dispersion of the Jews beyond Israel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solemn agreement or pledge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 one of the kings of Israel and took on huge building projects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set of laws later added to the Hebrew 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desert surrounding Judah and Israel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traditional type of cup/mug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the only woman judge of Israel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traditional teacher who teaches Judaism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Jewish priest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building or meeting place for Jewish worship and instruction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was the man who received the messages from god, starting the Jewish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of the most important and strong kings from Israel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Israel </dc:title>
  <dcterms:created xsi:type="dcterms:W3CDTF">2021-10-11T01:12:55Z</dcterms:created>
  <dcterms:modified xsi:type="dcterms:W3CDTF">2021-10-11T01:12:55Z</dcterms:modified>
</cp:coreProperties>
</file>