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Israel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Ancestor of King David of Israel; Naomi is her mother in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Ruth's mother in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Forced removal from ones homeland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Israels second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5 holy books of the Hebrew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day of religious observance for the Jews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belief in only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father of the Hebrews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migration of the Israelities from Egypt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Israel Crossword Puzzle</dc:title>
  <dcterms:created xsi:type="dcterms:W3CDTF">2021-10-11T01:12:04Z</dcterms:created>
  <dcterms:modified xsi:type="dcterms:W3CDTF">2021-10-11T01:12:04Z</dcterms:modified>
</cp:coreProperties>
</file>