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Israel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rules that God wanted the Israelites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King that was appointed by judge Samuel?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told this prophet to go settle in the land of Canaan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Israelite King built the capital city of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agreement or promise with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in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time when the Judeans were sent to Babylon by Nebuchadnezzar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Jews of the Diaspora remain loyal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skilled sailors and talented traders that were living in the land of Canaan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empire that renamed Judaea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Israelite prophet that led the Israelites out of slavery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Moses died, what leader led the Israelites into the land of Canaan?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prophet had 12 sons that led the 12 tribes of Israel?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Israel Review</dc:title>
  <dcterms:created xsi:type="dcterms:W3CDTF">2021-10-11T01:11:51Z</dcterms:created>
  <dcterms:modified xsi:type="dcterms:W3CDTF">2021-10-11T01:11:51Z</dcterms:modified>
</cp:coreProperties>
</file>