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Israel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between God and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or savior of a particular group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scattered population whose beginnings lies in a separate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social grouping in a traditional society because they have things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Jewish religious leader who was thought to be God, himself, in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messenger sent by God to share God’s word with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 rules given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king of Israel, united Israel and made Jerusalem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along the eastern coast of the Mediterranean Sea that was home to the ancient Israelites.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forced from one’s country 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the Hebrew Bible, was the first king of the Kingdom of Israel and Judah.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part of the Hebrew Bible that includes 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that built the first temple of Jerusalem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Israel Vocabulary</dc:title>
  <dcterms:created xsi:type="dcterms:W3CDTF">2021-10-11T01:12:53Z</dcterms:created>
  <dcterms:modified xsi:type="dcterms:W3CDTF">2021-10-11T01:12:53Z</dcterms:modified>
</cp:coreProperties>
</file>