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Israel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worship and belief of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leader who led the Israelites from Egypt; received the Ten Commandments on Mt. Sinai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separated from one's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five books of the Hebrew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city of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 king of Israel who established Jerusalem as the capital city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received a message from God to move his family from Mesopotamia to Canaan; founder of Judaism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sacred texts of Judaism and the source of Jewish teachings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Israelite king who was wise and had the First Temple of Jerusalem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considered to be the first king of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that was the original home of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religion practiced by Jews and is possibly the oldest monotheistic religion</w:t>
            </w:r>
          </w:p>
        </w:tc>
      </w:tr>
    </w:tbl>
    <w:p>
      <w:pPr>
        <w:pStyle w:val="WordBankMedium"/>
      </w:pPr>
      <w:r>
        <w:t xml:space="preserve">   Canaan    </w:t>
      </w:r>
      <w:r>
        <w:t xml:space="preserve">   Moses    </w:t>
      </w:r>
      <w:r>
        <w:t xml:space="preserve">   Solomon    </w:t>
      </w:r>
      <w:r>
        <w:t xml:space="preserve">   monotheism    </w:t>
      </w:r>
      <w:r>
        <w:t xml:space="preserve">   exile    </w:t>
      </w:r>
      <w:r>
        <w:t xml:space="preserve">   Jerusalem    </w:t>
      </w:r>
      <w:r>
        <w:t xml:space="preserve">   Abraham    </w:t>
      </w:r>
      <w:r>
        <w:t xml:space="preserve">   Judaism     </w:t>
      </w:r>
      <w:r>
        <w:t xml:space="preserve">   Hebrew Bible     </w:t>
      </w:r>
      <w:r>
        <w:t xml:space="preserve">   Saul    </w:t>
      </w:r>
      <w:r>
        <w:t xml:space="preserve">   David 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Israel Vocabulary</dc:title>
  <dcterms:created xsi:type="dcterms:W3CDTF">2021-11-22T03:33:29Z</dcterms:created>
  <dcterms:modified xsi:type="dcterms:W3CDTF">2021-11-22T03:33:29Z</dcterms:modified>
</cp:coreProperties>
</file>