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the first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only 1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laws of Israelites=the 10________________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Abraham moved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Israel and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Abraham's promise to Yahweh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Empires that destroyed 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laws of Israelites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warrior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land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escape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used to worship a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</dc:title>
  <dcterms:created xsi:type="dcterms:W3CDTF">2021-10-11T01:12:15Z</dcterms:created>
  <dcterms:modified xsi:type="dcterms:W3CDTF">2021-10-11T01:12:15Z</dcterms:modified>
</cp:coreProperties>
</file>