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Israelite's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messenger of who shares god's word with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Rules and Laws relating to religion, ethics and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Prophet from god that told Pharaoh to let Israelite's free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King who united the Ancient Israelites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Belief in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Kingdom that was created when Israel separated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Law of god also recorded in the Five books of Hebrew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Religion practiced by the Jewish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Constructed the first temple in Jerusalem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Original ancestor of the Ancient Israelites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the ten commandments were revealed to Mose's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King David defeated who in battle?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Successor to Moses and led the Israelite's to victory in Cannan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Jewish writing that was given to Moses on Mount Sinai along with the Ten Commandments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king of Israel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Israelite's Crossword Puzzle</dc:title>
  <dcterms:created xsi:type="dcterms:W3CDTF">2021-10-11T01:12:11Z</dcterms:created>
  <dcterms:modified xsi:type="dcterms:W3CDTF">2021-10-11T01:12:11Z</dcterms:modified>
</cp:coreProperties>
</file>