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Italy and the Early Republic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agreement between two or more countries, governments, or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officer of ancient Rome who was elected by the plebeians to protect their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state council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up; Rome was________________ on the Tiber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an empire.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social 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an official member of a political body, such as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or power of a government officer to vote down a law and keep it from being passed.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heads of the government in the Roman Republic, elected for one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by the people, who elect representatives to run the government for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Italy and the Early Republic of Rome</dc:title>
  <dcterms:created xsi:type="dcterms:W3CDTF">2021-10-11T01:11:56Z</dcterms:created>
  <dcterms:modified xsi:type="dcterms:W3CDTF">2021-10-11T01:11:56Z</dcterms:modified>
</cp:coreProperties>
</file>