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Jiujitsu    </w:t>
      </w:r>
      <w:r>
        <w:t xml:space="preserve">   Seppuku    </w:t>
      </w:r>
      <w:r>
        <w:t xml:space="preserve">   Oragami    </w:t>
      </w:r>
      <w:r>
        <w:t xml:space="preserve">   Fujin    </w:t>
      </w:r>
      <w:r>
        <w:t xml:space="preserve">   Jizo    </w:t>
      </w:r>
      <w:r>
        <w:t xml:space="preserve">   Merchants    </w:t>
      </w:r>
      <w:r>
        <w:t xml:space="preserve">   Samurai    </w:t>
      </w:r>
      <w:r>
        <w:t xml:space="preserve">   Sushi    </w:t>
      </w:r>
      <w:r>
        <w:t xml:space="preserve">   Monarchy    </w:t>
      </w:r>
      <w:r>
        <w:t xml:space="preserve">   Shogun    </w:t>
      </w:r>
      <w:r>
        <w:t xml:space="preserve">   Tokyo    </w:t>
      </w:r>
      <w:r>
        <w:t xml:space="preserve">   Jimmu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Japan</dc:title>
  <dcterms:created xsi:type="dcterms:W3CDTF">2021-10-11T01:12:30Z</dcterms:created>
  <dcterms:modified xsi:type="dcterms:W3CDTF">2021-10-11T01:12:30Z</dcterms:modified>
</cp:coreProperties>
</file>