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individuals and young should always think of the needs of the community and elderly before their own personal needs or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common Japanese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the capital for most of the VIII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appreciate composers of poetry, but political ininfluent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31-syllable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Bathing, washing the hands and rinsing the mouth are part of daily life rituals in this religious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the failed invasion of Japan by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year when the shogun banned Christianity and foreigners from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 of utmost splendor of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climatic region of very cold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most popular anime series of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Date when Japan reorganized its administration following the Chinese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island of the Japanese archipielago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Clan that ruled for over 3 centuries, maintaining relative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landowners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society with very rigid social divisions of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Korean immigrants taught Japanese how to ...metalware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Japanese brochette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they overcome poor water supply and limited farming land was by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code of war of Japanese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fit the lowest layer in the society of Ancient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Japanese version of Buddhism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Japan</dc:title>
  <dcterms:created xsi:type="dcterms:W3CDTF">2021-10-11T01:11:44Z</dcterms:created>
  <dcterms:modified xsi:type="dcterms:W3CDTF">2021-10-11T01:11:44Z</dcterms:modified>
</cp:coreProperties>
</file>