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Jerusalem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had his dream about the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____, which often mean jerusalem, appears 154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wall is the closest point to the original site of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noted for destroying the second temple around 70 C.E.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point in East Jerusalem with the largest Jewish Cemetery and is said to be where the dead will rise on the day of Judgement, Mount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built the 'platform' that sat around the Temple over 2000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Temple _________ is often considered the Holiest site in Jerusalem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Festival giving thanks for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Festival celebrating the harvest and the time after Exodus, when Moses lead the jewish people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is where Creation is believed to have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____________built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_______ made Jerusalem the capital of the ancient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end of this celebration, Jewish people raise their glass in hope that they will celebrate the festival "next year in Jerusalem."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Jerusalem appears in the ____________ 669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asked to sacrifice his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Jerusalem</dc:title>
  <dcterms:created xsi:type="dcterms:W3CDTF">2021-11-10T03:41:52Z</dcterms:created>
  <dcterms:modified xsi:type="dcterms:W3CDTF">2021-11-10T03:41:52Z</dcterms:modified>
</cp:coreProperties>
</file>