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Kenya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Afrique    </w:t>
      </w:r>
      <w:r>
        <w:t xml:space="preserve">   Annees    </w:t>
      </w:r>
      <w:r>
        <w:t xml:space="preserve">   Culture    </w:t>
      </w:r>
      <w:r>
        <w:t xml:space="preserve">   Developpement    </w:t>
      </w:r>
      <w:r>
        <w:t xml:space="preserve">   Gouvernment    </w:t>
      </w:r>
      <w:r>
        <w:t xml:space="preserve">   Histoire    </w:t>
      </w:r>
      <w:r>
        <w:t xml:space="preserve">   Kenya    </w:t>
      </w:r>
      <w:r>
        <w:t xml:space="preserve">   L'Est    </w:t>
      </w:r>
      <w:r>
        <w:t xml:space="preserve">   Masais    </w:t>
      </w:r>
      <w:r>
        <w:t xml:space="preserve">   Nourriture    </w:t>
      </w:r>
      <w:r>
        <w:t xml:space="preserve">   Religion    </w:t>
      </w:r>
      <w:r>
        <w:t xml:space="preserve">   Swahili    </w:t>
      </w:r>
      <w:r>
        <w:t xml:space="preserve">   Vetements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Kenya</dc:title>
  <dcterms:created xsi:type="dcterms:W3CDTF">2021-10-11T01:11:18Z</dcterms:created>
  <dcterms:modified xsi:type="dcterms:W3CDTF">2021-10-11T01:11:18Z</dcterms:modified>
</cp:coreProperties>
</file>