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Kingdoms of the Nile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Son-In-law of Akhenaton, Minor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Rapid waterfalls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inherit property, become a priest or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Preservation of the body for use in next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 of corruption (2050-1800 B.C)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Instruction Book for after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Ruled Upper Egypt and united both Lower and Upper Egypt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Organized a strong central state, claimed divine rule (2700-2200B.C)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worshipped the god Aton, Married to Neferti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expanded egpytian rule to Syria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Pyramids and Great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short hand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advances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water hits the sea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empire that reached the euphrates river(1550-1100B.C)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Married to Akhenaton, shared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Kingdoms of the Nile</dc:title>
  <dcterms:created xsi:type="dcterms:W3CDTF">2021-10-11T01:11:46Z</dcterms:created>
  <dcterms:modified xsi:type="dcterms:W3CDTF">2021-10-11T01:11:46Z</dcterms:modified>
</cp:coreProperties>
</file>