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Lit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Trojan    </w:t>
      </w:r>
      <w:r>
        <w:t xml:space="preserve">   Troy    </w:t>
      </w:r>
      <w:r>
        <w:t xml:space="preserve">   homer    </w:t>
      </w:r>
      <w:r>
        <w:t xml:space="preserve">   Gilgamesh    </w:t>
      </w:r>
      <w:r>
        <w:t xml:space="preserve">   Iliad    </w:t>
      </w:r>
      <w:r>
        <w:t xml:space="preserve">   Euripides    </w:t>
      </w:r>
      <w:r>
        <w:t xml:space="preserve">   Medea    </w:t>
      </w:r>
      <w:r>
        <w:t xml:space="preserve">   Catullus    </w:t>
      </w:r>
      <w:r>
        <w:t xml:space="preserve">   Aeneid    </w:t>
      </w:r>
      <w:r>
        <w:t xml:space="preserve">   Virgil    </w:t>
      </w:r>
      <w:r>
        <w:t xml:space="preserve">   Ramayana    </w:t>
      </w:r>
      <w:r>
        <w:t xml:space="preserve">   Confucius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Lit</dc:title>
  <dcterms:created xsi:type="dcterms:W3CDTF">2021-10-11T01:12:39Z</dcterms:created>
  <dcterms:modified xsi:type="dcterms:W3CDTF">2021-10-11T01:12:39Z</dcterms:modified>
</cp:coreProperties>
</file>