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Maya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vines are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Maya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 Maya head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maya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from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layer of the rainforest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Maya</dc:title>
  <dcterms:created xsi:type="dcterms:W3CDTF">2021-10-11T01:11:58Z</dcterms:created>
  <dcterms:modified xsi:type="dcterms:W3CDTF">2021-10-11T01:11:58Z</dcterms:modified>
</cp:coreProperties>
</file>