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Mediterranean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relief, barely raised from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triangular-topped marker of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based on mathematical ratios used by the Egyptians to create proportion when drawing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multiple mastabas built on top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columns attached to a background wall with a capital resembling a papyrus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Egyptian tomb structure that served as a chamber for the Ka statue of a deceased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that stands in multiple perspectives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flat-topped, one story building with slanted walls above a burial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slab of stone that stands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 of the figures shows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pyramid-shaped structure with stairs and a shrine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ancient form of writing, used pictographs and phonograms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spiritual part of an individual which survived with the soul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 narrative device involving separate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of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gateway into a palace or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 filled with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Mediterranean Crossword Puzzle</dc:title>
  <dcterms:created xsi:type="dcterms:W3CDTF">2021-10-11T01:12:42Z</dcterms:created>
  <dcterms:modified xsi:type="dcterms:W3CDTF">2021-10-11T01:12:42Z</dcterms:modified>
</cp:coreProperties>
</file>