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writes down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buying, selling, or exchanging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when men made weapons and tools from a mixture of copper and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creation of waterways to carry water to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more than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soil that is carried down river and settles in the bottom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dwelling place for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community with its own seperate governmane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writing with wedges and curves carved in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territories and people under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society with cities, government, workers, social classes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extremem hunger from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between the tigris river and euphrates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Babylonian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studies prehistoric people and their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farming including growing crops and lraising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one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Mesopotamia</dc:title>
  <dcterms:created xsi:type="dcterms:W3CDTF">2022-08-23T00:23:33Z</dcterms:created>
  <dcterms:modified xsi:type="dcterms:W3CDTF">2022-08-23T00:23:33Z</dcterms:modified>
</cp:coreProperties>
</file>