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synagogue    </w:t>
      </w:r>
      <w:r>
        <w:t xml:space="preserve">   judge    </w:t>
      </w:r>
      <w:r>
        <w:t xml:space="preserve">   exile    </w:t>
      </w:r>
      <w:r>
        <w:t xml:space="preserve">   talmud    </w:t>
      </w:r>
      <w:r>
        <w:t xml:space="preserve">   sabbath    </w:t>
      </w:r>
      <w:r>
        <w:t xml:space="preserve">   justice    </w:t>
      </w:r>
      <w:r>
        <w:t xml:space="preserve">   rabbi    </w:t>
      </w:r>
      <w:r>
        <w:t xml:space="preserve">   prophet    </w:t>
      </w:r>
      <w:r>
        <w:t xml:space="preserve">   commandment    </w:t>
      </w:r>
      <w:r>
        <w:t xml:space="preserve">   exodus    </w:t>
      </w:r>
      <w:r>
        <w:t xml:space="preserve">   covenant    </w:t>
      </w:r>
      <w:r>
        <w:t xml:space="preserve">   torah    </w:t>
      </w:r>
      <w:r>
        <w:t xml:space="preserve">   ethics    </w:t>
      </w:r>
      <w:r>
        <w:t xml:space="preserve">   monotheism    </w:t>
      </w:r>
      <w:r>
        <w:t xml:space="preserve">   alphabet    </w:t>
      </w:r>
      <w:r>
        <w:t xml:space="preserve">   colony    </w:t>
      </w:r>
      <w:r>
        <w:t xml:space="preserve">   navigation    </w:t>
      </w:r>
      <w:r>
        <w:t xml:space="preserve">   export    </w:t>
      </w:r>
      <w:r>
        <w:t xml:space="preserve">   import    </w:t>
      </w:r>
      <w:r>
        <w:t xml:space="preserve">   tribute    </w:t>
      </w:r>
      <w:r>
        <w:t xml:space="preserve">   stele    </w:t>
      </w:r>
      <w:r>
        <w:t xml:space="preserve">   currency    </w:t>
      </w:r>
      <w:r>
        <w:t xml:space="preserve">   cavalry    </w:t>
      </w:r>
      <w:r>
        <w:t xml:space="preserve">   hammurabi    </w:t>
      </w:r>
      <w:r>
        <w:t xml:space="preserve">   ally    </w:t>
      </w:r>
      <w:r>
        <w:t xml:space="preserve">   empire    </w:t>
      </w:r>
      <w:r>
        <w:t xml:space="preserve">   cuneiform    </w:t>
      </w:r>
      <w:r>
        <w:t xml:space="preserve">   ziggurat    </w:t>
      </w:r>
      <w:r>
        <w:t xml:space="preserve">   polytheism    </w:t>
      </w:r>
      <w:r>
        <w:t xml:space="preserve">   barter    </w:t>
      </w:r>
      <w:r>
        <w:t xml:space="preserve">   irrigate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2021-10-14T03:41:59Z</dcterms:created>
  <dcterms:modified xsi:type="dcterms:W3CDTF">2021-10-14T03:41:59Z</dcterms:modified>
</cp:coreProperties>
</file>