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architecture    </w:t>
      </w:r>
      <w:r>
        <w:t xml:space="preserve">   canals    </w:t>
      </w:r>
      <w:r>
        <w:t xml:space="preserve">   chariot    </w:t>
      </w:r>
      <w:r>
        <w:t xml:space="preserve">   citystate    </w:t>
      </w:r>
      <w:r>
        <w:t xml:space="preserve">   civilization    </w:t>
      </w:r>
      <w:r>
        <w:t xml:space="preserve">   cuneiform    </w:t>
      </w:r>
      <w:r>
        <w:t xml:space="preserve">   divisionoflabor    </w:t>
      </w:r>
      <w:r>
        <w:t xml:space="preserve">   empire    </w:t>
      </w:r>
      <w:r>
        <w:t xml:space="preserve">   epics    </w:t>
      </w:r>
      <w:r>
        <w:t xml:space="preserve">   Euphrates    </w:t>
      </w:r>
      <w:r>
        <w:t xml:space="preserve">   fertilecrescent    </w:t>
      </w:r>
      <w:r>
        <w:t xml:space="preserve">   Gilgamesh    </w:t>
      </w:r>
      <w:r>
        <w:t xml:space="preserve">   HammurabisCode    </w:t>
      </w:r>
      <w:r>
        <w:t xml:space="preserve">   irrigation    </w:t>
      </w:r>
      <w:r>
        <w:t xml:space="preserve">   Mesopotamia    </w:t>
      </w:r>
      <w:r>
        <w:t xml:space="preserve">   monarch    </w:t>
      </w:r>
      <w:r>
        <w:t xml:space="preserve">   Nebuchadnezzar    </w:t>
      </w:r>
      <w:r>
        <w:t xml:space="preserve">   pictographs    </w:t>
      </w:r>
      <w:r>
        <w:t xml:space="preserve">   polytheism    </w:t>
      </w:r>
      <w:r>
        <w:t xml:space="preserve">   priests    </w:t>
      </w:r>
      <w:r>
        <w:t xml:space="preserve">   rural    </w:t>
      </w:r>
      <w:r>
        <w:t xml:space="preserve">   Sargon    </w:t>
      </w:r>
      <w:r>
        <w:t xml:space="preserve">   scribe    </w:t>
      </w:r>
      <w:r>
        <w:t xml:space="preserve">   silt    </w:t>
      </w:r>
      <w:r>
        <w:t xml:space="preserve">   socialhierarchy    </w:t>
      </w:r>
      <w:r>
        <w:t xml:space="preserve">   surplus    </w:t>
      </w:r>
      <w:r>
        <w:t xml:space="preserve">   Tigris    </w:t>
      </w:r>
      <w:r>
        <w:t xml:space="preserve">   urban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2021-10-11T01:11:53Z</dcterms:created>
  <dcterms:modified xsi:type="dcterms:W3CDTF">2021-10-11T01:11:53Z</dcterms:modified>
</cp:coreProperties>
</file>