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Mesopotamia</w:t>
      </w:r>
    </w:p>
    <w:p>
      <w:pPr>
        <w:pStyle w:val="Questions"/>
      </w:pPr>
      <w:r>
        <w:t xml:space="preserve">1. IBRSEC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BNYABOL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TEIFERL CSRECTEN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OEMPTOSAIAM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MUERS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LMIPEOSYHT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EPREMI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RAMIAHBUM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RNUIOMFCE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ETESUHPAR VERIR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TSGIIR RREIV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YLAC ATETBL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LSTYSU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EWHSOUTTS IASA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SARAIYS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AEISRP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ANCAVRA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AARZAB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AIFENM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MIHEOTSOMN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Mesopotamia</dc:title>
  <dcterms:created xsi:type="dcterms:W3CDTF">2021-10-11T01:12:02Z</dcterms:created>
  <dcterms:modified xsi:type="dcterms:W3CDTF">2021-10-11T01:12:02Z</dcterms:modified>
</cp:coreProperties>
</file>