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Mesopotamia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an extinct East Semitic language that was spoken in ancient Mesopotamia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 historic region situated within the Tigris–Euphrates river system, in modern days roughly corresponding to most of Iraq plus Kuwait, the eastern parts of Syria.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monotheistic religion of the Jews.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well-preserved Babylonian code of law of ancient Mesopotamia, dating back to about 1754 BC (Middle Chronology).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rectangular stepped tower, sometimes surmounted by a temple.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doctrine or belief that there is only one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epic poem from ancient Mesopotamia that is often regarded as the earliest surviving great work of literature.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ancient Akkadian-speaking state and cultural area based in central-southern Mesopotamia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 major Mesopotamian kingdom and empire of the ancient Near East and the Levant.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writing that was used in ancient Mesopotamia and Persia.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of myths, as that of a particular people or that relating to a particular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southernmost region of ancient Mesopotamia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Mesopotamia Crossword Puzzle</dc:title>
  <dcterms:created xsi:type="dcterms:W3CDTF">2021-10-11T01:11:55Z</dcterms:created>
  <dcterms:modified xsi:type="dcterms:W3CDTF">2021-10-11T01:11:55Z</dcterms:modified>
</cp:coreProperties>
</file>