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Mesopotamia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Mesopotamia was between what two rivers?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Cuneiform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states (or city states) under a single authority?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city-state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Curved regions with rich soil in the middle east between the Tigris and Euphrates River?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more than one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 writer?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Polytheism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temple where Sumerians believed Gods and Goddesses ruled the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Tigris and Euphrates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Independent state with government and traditions. (small area surrounded by a large city)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Wedge shaped/triagle formed writing on clay tablets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Ziggurat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 of goods without money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travels place to place without permanent residence?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Exchange of goods from one place/person  to  another?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Fertile Cresent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 Test</dc:title>
  <dcterms:created xsi:type="dcterms:W3CDTF">2021-10-11T01:12:49Z</dcterms:created>
  <dcterms:modified xsi:type="dcterms:W3CDTF">2021-10-11T01:12:49Z</dcterms:modified>
</cp:coreProperties>
</file>