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EMPIRE    </w:t>
      </w:r>
      <w:r>
        <w:t xml:space="preserve">   URBAN    </w:t>
      </w:r>
      <w:r>
        <w:t xml:space="preserve">   CUNEIFORM    </w:t>
      </w:r>
      <w:r>
        <w:t xml:space="preserve">   PICTOGRAPHS    </w:t>
      </w:r>
      <w:r>
        <w:t xml:space="preserve">   SCRIBE    </w:t>
      </w:r>
      <w:r>
        <w:t xml:space="preserve">   ZIGGURAT    </w:t>
      </w:r>
      <w:r>
        <w:t xml:space="preserve">   ARCHITECTURE    </w:t>
      </w:r>
      <w:r>
        <w:t xml:space="preserve">   IRRIGATION    </w:t>
      </w:r>
      <w:r>
        <w:t xml:space="preserve">   FERTILE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2021-10-11T01:12:04Z</dcterms:created>
  <dcterms:modified xsi:type="dcterms:W3CDTF">2021-10-11T01:12:04Z</dcterms:modified>
</cp:coreProperties>
</file>