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Akkadian    </w:t>
      </w:r>
      <w:r>
        <w:t xml:space="preserve">   Assur    </w:t>
      </w:r>
      <w:r>
        <w:t xml:space="preserve">   Assyria    </w:t>
      </w:r>
      <w:r>
        <w:t xml:space="preserve">   Babylonia    </w:t>
      </w:r>
      <w:r>
        <w:t xml:space="preserve">   Chariot    </w:t>
      </w:r>
      <w:r>
        <w:t xml:space="preserve">   City-State    </w:t>
      </w:r>
      <w:r>
        <w:t xml:space="preserve">   Civilization    </w:t>
      </w:r>
      <w:r>
        <w:t xml:space="preserve">   Cuneiform    </w:t>
      </w:r>
      <w:r>
        <w:t xml:space="preserve">   Cylinder Seal    </w:t>
      </w:r>
      <w:r>
        <w:t xml:space="preserve">   Dynasty    </w:t>
      </w:r>
      <w:r>
        <w:t xml:space="preserve">   Empire    </w:t>
      </w:r>
      <w:r>
        <w:t xml:space="preserve">   Euphrates    </w:t>
      </w:r>
      <w:r>
        <w:t xml:space="preserve">   Fertile Crescent    </w:t>
      </w:r>
      <w:r>
        <w:t xml:space="preserve">   Gilgamesh    </w:t>
      </w:r>
      <w:r>
        <w:t xml:space="preserve">   Hammurabi    </w:t>
      </w:r>
      <w:r>
        <w:t xml:space="preserve">   Irrigation    </w:t>
      </w:r>
      <w:r>
        <w:t xml:space="preserve">   Lyre    </w:t>
      </w:r>
      <w:r>
        <w:t xml:space="preserve">   Marduk    </w:t>
      </w:r>
      <w:r>
        <w:t xml:space="preserve">   Mesopotamia    </w:t>
      </w:r>
      <w:r>
        <w:t xml:space="preserve">   Mina    </w:t>
      </w:r>
      <w:r>
        <w:t xml:space="preserve">   Nebuchadnezzar    </w:t>
      </w:r>
      <w:r>
        <w:t xml:space="preserve">   Persia    </w:t>
      </w:r>
      <w:r>
        <w:t xml:space="preserve">   Scribe    </w:t>
      </w:r>
      <w:r>
        <w:t xml:space="preserve">   Shekel    </w:t>
      </w:r>
      <w:r>
        <w:t xml:space="preserve">   Stylus    </w:t>
      </w:r>
      <w:r>
        <w:t xml:space="preserve">   Sumer    </w:t>
      </w:r>
      <w:r>
        <w:t xml:space="preserve">   Tigris River    </w:t>
      </w:r>
      <w:r>
        <w:t xml:space="preserve">   Ziggurat    </w:t>
      </w:r>
      <w:r>
        <w:t xml:space="preserve">   Zoroastrianism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Mesopotamia</dc:title>
  <dcterms:created xsi:type="dcterms:W3CDTF">2021-10-11T01:12:11Z</dcterms:created>
  <dcterms:modified xsi:type="dcterms:W3CDTF">2021-10-11T01:12:11Z</dcterms:modified>
</cp:coreProperties>
</file>