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Mesopotamia's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Akkad    </w:t>
      </w:r>
      <w:r>
        <w:t xml:space="preserve">   Assyrian Empire    </w:t>
      </w:r>
      <w:r>
        <w:t xml:space="preserve">   astronomers    </w:t>
      </w:r>
      <w:r>
        <w:t xml:space="preserve">   Babylon    </w:t>
      </w:r>
      <w:r>
        <w:t xml:space="preserve">   caravans    </w:t>
      </w:r>
      <w:r>
        <w:t xml:space="preserve">   Chaldean Empire    </w:t>
      </w:r>
      <w:r>
        <w:t xml:space="preserve">   empire    </w:t>
      </w:r>
      <w:r>
        <w:t xml:space="preserve">   Greece    </w:t>
      </w:r>
      <w:r>
        <w:t xml:space="preserve">   Hammurabi    </w:t>
      </w:r>
      <w:r>
        <w:t xml:space="preserve">   Hanging Gardens of Babylon    </w:t>
      </w:r>
      <w:r>
        <w:t xml:space="preserve">   Hittites    </w:t>
      </w:r>
      <w:r>
        <w:t xml:space="preserve">   Mediterranean Sea    </w:t>
      </w:r>
      <w:r>
        <w:t xml:space="preserve">   Mesopotamia    </w:t>
      </w:r>
      <w:r>
        <w:t xml:space="preserve">   Nabopolassar    </w:t>
      </w:r>
      <w:r>
        <w:t xml:space="preserve">   Nebuchadnezzar    </w:t>
      </w:r>
      <w:r>
        <w:t xml:space="preserve">   New Babylonian Empire    </w:t>
      </w:r>
      <w:r>
        <w:t xml:space="preserve">   Persia    </w:t>
      </w:r>
      <w:r>
        <w:t xml:space="preserve">   Persian Gulf    </w:t>
      </w:r>
      <w:r>
        <w:t xml:space="preserve">   Provinces    </w:t>
      </w:r>
      <w:r>
        <w:t xml:space="preserve">   Sargon    </w:t>
      </w:r>
      <w:r>
        <w:t xml:space="preserve">   Sumer    </w:t>
      </w:r>
      <w:r>
        <w:t xml:space="preserve">   tribute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Mesopotamia's History</dc:title>
  <dcterms:created xsi:type="dcterms:W3CDTF">2021-10-11T01:12:40Z</dcterms:created>
  <dcterms:modified xsi:type="dcterms:W3CDTF">2021-10-11T01:12:40Z</dcterms:modified>
</cp:coreProperties>
</file>