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us Hammurabis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Nabuchadnezzar started the construction of  The Hanging Gardens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easiest known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Built the first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Built the first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government that includes departments and levels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the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Refined horse drawn chariot and introduced iron tools and weapons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ranking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Monotheistic and created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preservation of dead bodies by embalming them and wrapping them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of only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cuneiform/writing and the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Recorded events and laws that make up the Hebrew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Arrange and set down in writing, all the laws that would govern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up a bureocracy, persued a policy of tolerance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Middle East</dc:title>
  <dcterms:created xsi:type="dcterms:W3CDTF">2021-10-11T01:11:36Z</dcterms:created>
  <dcterms:modified xsi:type="dcterms:W3CDTF">2021-10-11T01:11:36Z</dcterms:modified>
</cp:coreProperties>
</file>