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 Middle East and Egypt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among the outstanding rulers of the New Kingdom was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scribes were behind the Egyptian invention of a paper-like writing material made from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system of writing that uses symbols to represent a single basic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David's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Like other early civilizations, Israelite society was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_________ is a territory settled and ruled by people from another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Israelite named _______ renewed God's covenant with the Israelites.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prophets also taught a strong code of _________, or moral standards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four commandments stress religious duties toward God, such as keeping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By 3200 B.C., Sumerians had invented the earliest known writing, It was later called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Israelites were ______, believing that there was 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pharaoh took the name _______ means he who serves Aton.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aggressive and ruthless king, __________, revived the power of Babylon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Darius set up a _________, or a system of managing government through various bureaus of departments run by appointed officials.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strong and wise second king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religious beliefs put forward by the Persian thinker _________ also helped to unite the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Sumerian cities had broad avenues used for religious processions of victory Parades. The largest buildings were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triangular area of marshland formed by deposits of slit at the mouth of some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"between the rivers".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world's first civilization developed in  southeastern Mesopotamia, in a region called ____</w:t>
            </w:r>
          </w:p>
        </w:tc>
      </w:tr>
    </w:tbl>
    <w:p>
      <w:pPr>
        <w:pStyle w:val="WordBankMedium"/>
      </w:pPr>
      <w:r>
        <w:t xml:space="preserve">   mesopotamia    </w:t>
      </w:r>
      <w:r>
        <w:t xml:space="preserve">   Sumer    </w:t>
      </w:r>
      <w:r>
        <w:t xml:space="preserve">   ziggurats    </w:t>
      </w:r>
      <w:r>
        <w:t xml:space="preserve">   cuneiform    </w:t>
      </w:r>
      <w:r>
        <w:t xml:space="preserve">   Nebuchadnezzar    </w:t>
      </w:r>
      <w:r>
        <w:t xml:space="preserve">   bureaucracy    </w:t>
      </w:r>
      <w:r>
        <w:t xml:space="preserve">   zoroaster    </w:t>
      </w:r>
      <w:r>
        <w:t xml:space="preserve">   colony    </w:t>
      </w:r>
      <w:r>
        <w:t xml:space="preserve">   alphabet    </w:t>
      </w:r>
      <w:r>
        <w:t xml:space="preserve">   monotheistic    </w:t>
      </w:r>
      <w:r>
        <w:t xml:space="preserve">   moses    </w:t>
      </w:r>
      <w:r>
        <w:t xml:space="preserve">   solomon    </w:t>
      </w:r>
      <w:r>
        <w:t xml:space="preserve">   patriarchal    </w:t>
      </w:r>
      <w:r>
        <w:t xml:space="preserve">   Sabbath    </w:t>
      </w:r>
      <w:r>
        <w:t xml:space="preserve">   ethics    </w:t>
      </w:r>
      <w:r>
        <w:t xml:space="preserve">   david    </w:t>
      </w:r>
      <w:r>
        <w:t xml:space="preserve">   delta    </w:t>
      </w:r>
      <w:r>
        <w:t xml:space="preserve">   hatshepsut    </w:t>
      </w:r>
      <w:r>
        <w:t xml:space="preserve">   akhenaton    </w:t>
      </w:r>
      <w:r>
        <w:t xml:space="preserve">   papyrus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 Middle East and Egypt Cross word</dc:title>
  <dcterms:created xsi:type="dcterms:W3CDTF">2021-10-11T01:09:35Z</dcterms:created>
  <dcterms:modified xsi:type="dcterms:W3CDTF">2021-10-11T01:09:35Z</dcterms:modified>
</cp:coreProperties>
</file>