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Near East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Images dedicated to the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Babylonian god of air and storms.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Different layers of space within an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created the first system of writing cuneiform?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 gods and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Goddess of love, sensuality, fertility and procreation.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Invention of Sumerians.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Instrument used for writing and printmaking which makes a delicate line scratch.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Maintain the relation between the gods and the Sumerians.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North neighbor of the Sumerians.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Accumulated debris of generations of human habitation.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earliest example of written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One example of Art of the Ancient Near 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Region centered between the Tigris and Euphrates rivers and located in what is now Iraq and Eastern Syria.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Standing stone used in the ancient world as grave marker for dedication, commemoration and demarcation.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 used to make the Stele of Hammurabi.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Paraphrase of Hammurabi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to duplicate a metal sculpture from its original sculpture.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Earliest form of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Hammurabi code that ensure a stable good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Traditional way of representing forms that were important in Sumerian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source of the code of Hammurabi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Collective name for several gods of the Underworld.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Upright stone pillar usually as a primitive commemoration or gravestone.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Symbol representing a vocal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Hammurabi code parts of every phase of life and punishments for breaking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Geographical region that included the modern political states of Turkey, Syria, Jordan, Israel, Iraq and Iran.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 large complexes temples.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most impressive surviving archeological, meeting place for humans and their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Part of the Hammurabi code explaining his achievements</w:t>
            </w:r>
          </w:p>
        </w:tc>
      </w:tr>
    </w:tbl>
    <w:p>
      <w:pPr>
        <w:pStyle w:val="WordBankLarge"/>
      </w:pPr>
      <w:r>
        <w:t xml:space="preserve">   Summerians    </w:t>
      </w:r>
      <w:r>
        <w:t xml:space="preserve">   Ancient Near East    </w:t>
      </w:r>
      <w:r>
        <w:t xml:space="preserve">   Mesopotamia    </w:t>
      </w:r>
      <w:r>
        <w:t xml:space="preserve">    Stele of Hammurabi     </w:t>
      </w:r>
      <w:r>
        <w:t xml:space="preserve">   Stylus    </w:t>
      </w:r>
      <w:r>
        <w:t xml:space="preserve">   Register    </w:t>
      </w:r>
      <w:r>
        <w:t xml:space="preserve">   Cuneiform    </w:t>
      </w:r>
      <w:r>
        <w:t xml:space="preserve">   Stele    </w:t>
      </w:r>
      <w:r>
        <w:t xml:space="preserve">   Obelisk    </w:t>
      </w:r>
      <w:r>
        <w:t xml:space="preserve">   Inanna    </w:t>
      </w:r>
      <w:r>
        <w:t xml:space="preserve">   Akkadians    </w:t>
      </w:r>
      <w:r>
        <w:t xml:space="preserve">   Wagon Wheel and Plow    </w:t>
      </w:r>
      <w:r>
        <w:t xml:space="preserve">   Ziggurat    </w:t>
      </w:r>
      <w:r>
        <w:t xml:space="preserve">   Uruk    </w:t>
      </w:r>
      <w:r>
        <w:t xml:space="preserve">   Tepe/huyuk    </w:t>
      </w:r>
      <w:r>
        <w:t xml:space="preserve">   Babylonian    </w:t>
      </w:r>
      <w:r>
        <w:t xml:space="preserve">   Prologue    </w:t>
      </w:r>
      <w:r>
        <w:t xml:space="preserve">   Laws    </w:t>
      </w:r>
      <w:r>
        <w:t xml:space="preserve">   Epilogue    </w:t>
      </w:r>
      <w:r>
        <w:t xml:space="preserve">   Illil    </w:t>
      </w:r>
      <w:r>
        <w:t xml:space="preserve">   Anunaki    </w:t>
      </w:r>
      <w:r>
        <w:t xml:space="preserve">   Pictograph    </w:t>
      </w:r>
      <w:r>
        <w:t xml:space="preserve">   Phonogram    </w:t>
      </w:r>
      <w:r>
        <w:t xml:space="preserve">   Convention    </w:t>
      </w:r>
      <w:r>
        <w:t xml:space="preserve">   Diorite    </w:t>
      </w:r>
      <w:r>
        <w:t xml:space="preserve">   Eye for Eye    </w:t>
      </w:r>
      <w:r>
        <w:t xml:space="preserve">   Lost wax casting    </w:t>
      </w:r>
      <w:r>
        <w:t xml:space="preserve">   Polytheism    </w:t>
      </w:r>
      <w:r>
        <w:t xml:space="preserve">   Votives    </w:t>
      </w:r>
      <w:r>
        <w:t xml:space="preserve">   Priests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Near East </dc:title>
  <dcterms:created xsi:type="dcterms:W3CDTF">2021-10-11T01:13:02Z</dcterms:created>
  <dcterms:modified xsi:type="dcterms:W3CDTF">2021-10-11T01:13:02Z</dcterms:modified>
</cp:coreProperties>
</file>