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Ancient Nebraska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These are things found in nature that people use</w:t>
            </w:r>
          </w:p>
          <w:p>
            <w:pPr>
              <w:keepLines/>
              <w:pStyle w:val="CluesTiny"/>
            </w:pPr>
            <w:r>
              <w:rPr>
                <w:b w:val="true"/>
                <w:bCs w:val="true"/>
              </w:rPr>
              <w:t xml:space="preserve">5. </w:t>
            </w:r>
            <w:r>
              <w:t xml:space="preserve">This was important to ancient Native Americans so that they did not have to travel so far to get food, they could start living in small villages, and they could depend less on hunting</w:t>
            </w:r>
          </w:p>
          <w:p>
            <w:pPr>
              <w:keepLines/>
              <w:pStyle w:val="CluesTiny"/>
            </w:pPr>
            <w:r>
              <w:rPr>
                <w:b w:val="true"/>
                <w:bCs w:val="true"/>
              </w:rPr>
              <w:t xml:space="preserve">10. </w:t>
            </w:r>
            <w:r>
              <w:t xml:space="preserve">Another name for spear throwers </w:t>
            </w:r>
          </w:p>
          <w:p>
            <w:pPr>
              <w:keepLines/>
              <w:pStyle w:val="CluesTiny"/>
            </w:pPr>
            <w:r>
              <w:rPr>
                <w:b w:val="true"/>
                <w:bCs w:val="true"/>
              </w:rPr>
              <w:t xml:space="preserve">11. </w:t>
            </w:r>
            <w:r>
              <w:t xml:space="preserve">This landform has dry sandy areas with many flat plains, bluffs, and buttes</w:t>
            </w:r>
          </w:p>
          <w:p>
            <w:pPr>
              <w:keepLines/>
              <w:pStyle w:val="CluesTiny"/>
            </w:pPr>
            <w:r>
              <w:rPr>
                <w:b w:val="true"/>
                <w:bCs w:val="true"/>
              </w:rPr>
              <w:t xml:space="preserve">13. </w:t>
            </w:r>
            <w:r>
              <w:t xml:space="preserve">This landform is rough and rocky</w:t>
            </w:r>
          </w:p>
          <w:p>
            <w:pPr>
              <w:keepLines/>
              <w:pStyle w:val="CluesTiny"/>
            </w:pPr>
            <w:r>
              <w:rPr>
                <w:b w:val="true"/>
                <w:bCs w:val="true"/>
              </w:rPr>
              <w:t xml:space="preserve">14. </w:t>
            </w:r>
            <w:r>
              <w:t xml:space="preserve">this landform is hills that are covered with short grasses, cactus, and yucca plants</w:t>
            </w:r>
          </w:p>
          <w:p>
            <w:pPr>
              <w:keepLines/>
              <w:pStyle w:val="CluesTiny"/>
            </w:pPr>
            <w:r>
              <w:rPr>
                <w:b w:val="true"/>
                <w:bCs w:val="true"/>
              </w:rPr>
              <w:t xml:space="preserve">15. </w:t>
            </w:r>
            <w:r>
              <w:t xml:space="preserve">electricity made by water power</w:t>
            </w:r>
          </w:p>
        </w:tc>
        <w:tc>
          <w:p>
            <w:pPr>
              <w:pStyle w:val="CluesTiny"/>
            </w:pPr>
            <w:r>
              <w:rPr>
                <w:b w:val="true"/>
                <w:bCs w:val="true"/>
              </w:rPr>
              <w:t xml:space="preserve">Down</w:t>
            </w:r>
          </w:p>
          <w:p>
            <w:pPr>
              <w:keepLines/>
              <w:pStyle w:val="CluesTiny"/>
            </w:pPr>
            <w:r>
              <w:rPr>
                <w:b w:val="true"/>
                <w:bCs w:val="true"/>
              </w:rPr>
              <w:t xml:space="preserve">1. </w:t>
            </w:r>
            <w:r>
              <w:t xml:space="preserve">This place was created by a huge cloud of ash rising up into the air and covering a water hole sufficating and covering rhinos and other animals with ash</w:t>
            </w:r>
          </w:p>
          <w:p>
            <w:pPr>
              <w:keepLines/>
              <w:pStyle w:val="CluesTiny"/>
            </w:pPr>
            <w:r>
              <w:rPr>
                <w:b w:val="true"/>
                <w:bCs w:val="true"/>
              </w:rPr>
              <w:t xml:space="preserve">3. </w:t>
            </w:r>
            <w:r>
              <w:t xml:space="preserve">the time when glaciers covered most of Earth was called</w:t>
            </w:r>
          </w:p>
          <w:p>
            <w:pPr>
              <w:keepLines/>
              <w:pStyle w:val="CluesTiny"/>
            </w:pPr>
            <w:r>
              <w:rPr>
                <w:b w:val="true"/>
                <w:bCs w:val="true"/>
              </w:rPr>
              <w:t xml:space="preserve">4. </w:t>
            </w:r>
            <w:r>
              <w:t xml:space="preserve">Most Nebraskans live in this land region</w:t>
            </w:r>
          </w:p>
          <w:p>
            <w:pPr>
              <w:keepLines/>
              <w:pStyle w:val="CluesTiny"/>
            </w:pPr>
            <w:r>
              <w:rPr>
                <w:b w:val="true"/>
                <w:bCs w:val="true"/>
              </w:rPr>
              <w:t xml:space="preserve">6. </w:t>
            </w:r>
            <w:r>
              <w:t xml:space="preserve">when water is pumped and used for crops, it is called</w:t>
            </w:r>
          </w:p>
          <w:p>
            <w:pPr>
              <w:keepLines/>
              <w:pStyle w:val="CluesTiny"/>
            </w:pPr>
            <w:r>
              <w:rPr>
                <w:b w:val="true"/>
                <w:bCs w:val="true"/>
              </w:rPr>
              <w:t xml:space="preserve">7. </w:t>
            </w:r>
            <w:r>
              <w:t xml:space="preserve">these people know Nebraska was once covered by an ocean because they have found fossils of sea creatures</w:t>
            </w:r>
          </w:p>
          <w:p>
            <w:pPr>
              <w:keepLines/>
              <w:pStyle w:val="CluesTiny"/>
            </w:pPr>
            <w:r>
              <w:rPr>
                <w:b w:val="true"/>
                <w:bCs w:val="true"/>
              </w:rPr>
              <w:t xml:space="preserve">8. </w:t>
            </w:r>
            <w:r>
              <w:t xml:space="preserve">these are prints, or remains of plaints or animals</w:t>
            </w:r>
          </w:p>
          <w:p>
            <w:pPr>
              <w:keepLines/>
              <w:pStyle w:val="CluesTiny"/>
            </w:pPr>
            <w:r>
              <w:rPr>
                <w:b w:val="true"/>
                <w:bCs w:val="true"/>
              </w:rPr>
              <w:t xml:space="preserve">9. </w:t>
            </w:r>
            <w:r>
              <w:t xml:space="preserve">When animals are not around anymore they are</w:t>
            </w:r>
          </w:p>
          <w:p>
            <w:pPr>
              <w:keepLines/>
              <w:pStyle w:val="CluesTiny"/>
            </w:pPr>
            <w:r>
              <w:rPr>
                <w:b w:val="true"/>
                <w:bCs w:val="true"/>
              </w:rPr>
              <w:t xml:space="preserve">12. </w:t>
            </w:r>
            <w:r>
              <w:t xml:space="preserve">this uses the power of wind to bring up water from the ground</w:t>
            </w:r>
          </w:p>
        </w:tc>
      </w:tr>
    </w:tbl>
    <w:p>
      <w:pPr>
        <w:pStyle w:val="WordBankMedium"/>
      </w:pPr>
      <w:r>
        <w:t xml:space="preserve">   Natural Resource    </w:t>
      </w:r>
      <w:r>
        <w:t xml:space="preserve">   windmill    </w:t>
      </w:r>
      <w:r>
        <w:t xml:space="preserve">   Tillplains    </w:t>
      </w:r>
      <w:r>
        <w:t xml:space="preserve">   Sandhills    </w:t>
      </w:r>
      <w:r>
        <w:t xml:space="preserve">   High Plains    </w:t>
      </w:r>
      <w:r>
        <w:t xml:space="preserve">   Badlands    </w:t>
      </w:r>
      <w:r>
        <w:t xml:space="preserve">   irrigation    </w:t>
      </w:r>
      <w:r>
        <w:t xml:space="preserve">   hydroelectricity    </w:t>
      </w:r>
      <w:r>
        <w:t xml:space="preserve">   atlatls    </w:t>
      </w:r>
      <w:r>
        <w:t xml:space="preserve">   Ashfall Fossil Beds    </w:t>
      </w:r>
      <w:r>
        <w:t xml:space="preserve">   Farming    </w:t>
      </w:r>
      <w:r>
        <w:t xml:space="preserve">   Geologists    </w:t>
      </w:r>
      <w:r>
        <w:t xml:space="preserve">   Ice Age    </w:t>
      </w:r>
      <w:r>
        <w:t xml:space="preserve">   fossils    </w:t>
      </w:r>
      <w:r>
        <w:t xml:space="preserve">   extinct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Nebraska</dc:title>
  <dcterms:created xsi:type="dcterms:W3CDTF">2021-10-11T01:12:45Z</dcterms:created>
  <dcterms:modified xsi:type="dcterms:W3CDTF">2021-10-11T01:12:45Z</dcterms:modified>
</cp:coreProperties>
</file>