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ARCHAEOLOGY    </w:t>
      </w:r>
      <w:r>
        <w:t xml:space="preserve">   SCIENCE    </w:t>
      </w:r>
      <w:r>
        <w:t xml:space="preserve">   CULTURE    </w:t>
      </w:r>
      <w:r>
        <w:t xml:space="preserve">   WARRIOR    </w:t>
      </w:r>
      <w:r>
        <w:t xml:space="preserve">   VIOLENCE    </w:t>
      </w:r>
      <w:r>
        <w:t xml:space="preserve">   TRIUMPH    </w:t>
      </w:r>
      <w:r>
        <w:t xml:space="preserve">   EGYPTIANS    </w:t>
      </w:r>
      <w:r>
        <w:t xml:space="preserve">   ROMANS    </w:t>
      </w:r>
      <w:r>
        <w:t xml:space="preserve">   RELIGION    </w:t>
      </w:r>
      <w:r>
        <w:t xml:space="preserve">   NOMAD    </w:t>
      </w:r>
      <w:r>
        <w:t xml:space="preserve">   LEGACY    </w:t>
      </w:r>
      <w:r>
        <w:t xml:space="preserve">   MYTHOLOGY    </w:t>
      </w:r>
      <w:r>
        <w:t xml:space="preserve">   DISCOVER    </w:t>
      </w:r>
      <w:r>
        <w:t xml:space="preserve">   INVADE    </w:t>
      </w:r>
      <w:r>
        <w:t xml:space="preserve">   INVENTIONS    </w:t>
      </w:r>
      <w:r>
        <w:t xml:space="preserve">   EXPEDITION    </w:t>
      </w:r>
      <w:r>
        <w:t xml:space="preserve">   EMPIRE    </w:t>
      </w:r>
      <w:r>
        <w:t xml:space="preserve">   CIVILIZATION    </w:t>
      </w:r>
      <w:r>
        <w:t xml:space="preserve">   ARCHITECTURE    </w:t>
      </w:r>
      <w:r>
        <w:t xml:space="preserve">   ANCIENT    </w:t>
      </w:r>
      <w:r>
        <w:t xml:space="preserve">   HISTORIAN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Past</dc:title>
  <dcterms:created xsi:type="dcterms:W3CDTF">2021-10-11T01:11:48Z</dcterms:created>
  <dcterms:modified xsi:type="dcterms:W3CDTF">2021-10-11T01:11:48Z</dcterms:modified>
</cp:coreProperties>
</file>