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Persia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governor in Persia who ruled a particular province; was responsible for collecting tribute and reporting to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province in ancient Persia.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who expanded the size and power of the Persian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 soldiers for the king in ancient Persia.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Persian Leader who led a successful revolt against the Medes.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longest stone road in the Persian Empire; stretching over sixteen hundred miles from Susa to Sardis.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Became ruler of Macedonia at the age of twenty-two; led the Greek army in conquering many lands and spread Greek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city of Persia after Susa.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cylinder seal found in an ancient Babylonian temple; contains an account of Cyrus' conquest of Babylon and his restoration of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Persian dynasty that began with Cyrus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drinking vessel that had the form of an animal's head or a horn, with a hole for drinking at the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coin used in the Persian empire; named after Darius.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for Zoroastrian priests in ancient Persia.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Persia</dc:title>
  <dcterms:created xsi:type="dcterms:W3CDTF">2021-10-11T01:12:56Z</dcterms:created>
  <dcterms:modified xsi:type="dcterms:W3CDTF">2021-10-11T01:12:56Z</dcterms:modified>
</cp:coreProperties>
</file>